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F3" w:rsidRPr="00BC0F1E" w:rsidRDefault="0014669A" w:rsidP="00BC0F1E">
      <w:pPr>
        <w:jc w:val="center"/>
        <w:rPr>
          <w:rFonts w:ascii="Times New Roman" w:hAnsi="Times New Roman" w:cs="Times New Roman"/>
          <w:sz w:val="28"/>
          <w:szCs w:val="28"/>
        </w:rPr>
      </w:pPr>
      <w:r w:rsidRPr="00BC0F1E">
        <w:rPr>
          <w:rFonts w:ascii="Times New Roman" w:hAnsi="Times New Roman" w:cs="Times New Roman"/>
          <w:sz w:val="28"/>
          <w:szCs w:val="28"/>
        </w:rPr>
        <w:t>Precizări privind taxă DEFINITIVAT</w:t>
      </w:r>
    </w:p>
    <w:p w:rsidR="00D82CF3" w:rsidRDefault="0014669A" w:rsidP="00BC0F1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C0F1E">
        <w:rPr>
          <w:rFonts w:ascii="Times New Roman" w:hAnsi="Times New Roman" w:cs="Times New Roman"/>
          <w:sz w:val="28"/>
          <w:szCs w:val="28"/>
        </w:rPr>
        <w:t>sesiunea</w:t>
      </w:r>
      <w:proofErr w:type="spellEnd"/>
      <w:proofErr w:type="gramEnd"/>
      <w:r w:rsidRPr="00BC0F1E"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BC0F1E" w:rsidRPr="00BC0F1E" w:rsidRDefault="00BC0F1E" w:rsidP="00BC0F1E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CF3" w:rsidRPr="00BC0F1E" w:rsidRDefault="00BC0F1E">
      <w:pPr>
        <w:rPr>
          <w:rFonts w:ascii="Times New Roman" w:hAnsi="Times New Roman" w:cs="Times New Roman"/>
          <w:sz w:val="24"/>
          <w:szCs w:val="24"/>
        </w:rPr>
      </w:pPr>
      <w:r w:rsidRPr="00BC0F1E">
        <w:rPr>
          <w:rFonts w:ascii="Times New Roman" w:hAnsi="Times New Roman" w:cs="Times New Roman"/>
          <w:sz w:val="24"/>
          <w:szCs w:val="24"/>
        </w:rPr>
        <w:t xml:space="preserve">         </w:t>
      </w:r>
      <w:r w:rsidR="0014669A" w:rsidRPr="00BC0F1E">
        <w:rPr>
          <w:rFonts w:ascii="Times New Roman" w:hAnsi="Times New Roman" w:cs="Times New Roman"/>
          <w:sz w:val="24"/>
          <w:szCs w:val="24"/>
        </w:rPr>
        <w:t xml:space="preserve">Conform OMEC Nr.5434/31.08.2020 </w:t>
      </w:r>
      <w:proofErr w:type="spellStart"/>
      <w:r w:rsidR="0014669A" w:rsidRPr="00BC0F1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14669A" w:rsidRPr="00BC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9A" w:rsidRPr="00BC0F1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14669A" w:rsidRPr="00BC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9A" w:rsidRPr="00BC0F1E">
        <w:rPr>
          <w:rFonts w:ascii="Times New Roman" w:hAnsi="Times New Roman" w:cs="Times New Roman"/>
          <w:sz w:val="24"/>
          <w:szCs w:val="24"/>
        </w:rPr>
        <w:t>Metodologiei-cadru</w:t>
      </w:r>
      <w:proofErr w:type="spellEnd"/>
      <w:r w:rsidR="0014669A" w:rsidRPr="00BC0F1E">
        <w:rPr>
          <w:rFonts w:ascii="Times New Roman" w:hAnsi="Times New Roman" w:cs="Times New Roman"/>
          <w:sz w:val="24"/>
          <w:szCs w:val="24"/>
        </w:rPr>
        <w:t xml:space="preserve"> de organizare și desfășurare a examenului național pentru definitivare în învățământul preuniversitar</w:t>
      </w:r>
    </w:p>
    <w:p w:rsidR="00D82CF3" w:rsidRPr="00BC0F1E" w:rsidRDefault="00BC0F1E">
      <w:pPr>
        <w:rPr>
          <w:rFonts w:ascii="Times New Roman" w:hAnsi="Times New Roman" w:cs="Times New Roman"/>
          <w:sz w:val="24"/>
          <w:szCs w:val="24"/>
        </w:rPr>
      </w:pPr>
      <w:r w:rsidRPr="00BC0F1E">
        <w:rPr>
          <w:rFonts w:ascii="Times New Roman" w:hAnsi="Times New Roman" w:cs="Times New Roman"/>
          <w:sz w:val="24"/>
          <w:szCs w:val="24"/>
        </w:rPr>
        <w:t xml:space="preserve">        </w:t>
      </w:r>
      <w:r w:rsidR="0014669A" w:rsidRPr="00BC0F1E">
        <w:rPr>
          <w:rFonts w:ascii="Times New Roman" w:hAnsi="Times New Roman" w:cs="Times New Roman"/>
          <w:sz w:val="24"/>
          <w:szCs w:val="24"/>
        </w:rPr>
        <w:t>EMITENT: MINISTERUL EDUCAȚIEI ȘI CERCETĂRII</w:t>
      </w:r>
    </w:p>
    <w:p w:rsidR="00D82CF3" w:rsidRPr="00BC0F1E" w:rsidRDefault="00BC0F1E">
      <w:pPr>
        <w:rPr>
          <w:rFonts w:ascii="Times New Roman" w:hAnsi="Times New Roman" w:cs="Times New Roman"/>
          <w:sz w:val="24"/>
          <w:szCs w:val="24"/>
        </w:rPr>
      </w:pPr>
      <w:r w:rsidRPr="00BC0F1E">
        <w:rPr>
          <w:rFonts w:ascii="Times New Roman" w:hAnsi="Times New Roman" w:cs="Times New Roman"/>
          <w:sz w:val="24"/>
          <w:szCs w:val="24"/>
        </w:rPr>
        <w:t xml:space="preserve">        </w:t>
      </w:r>
      <w:r w:rsidR="0014669A" w:rsidRPr="00BC0F1E">
        <w:rPr>
          <w:rFonts w:ascii="Times New Roman" w:hAnsi="Times New Roman" w:cs="Times New Roman"/>
          <w:sz w:val="24"/>
          <w:szCs w:val="24"/>
        </w:rPr>
        <w:t>PUBLICAT ÎN: MONITORUL OFICIAL NR. 852 din 17 septembrie 2020</w:t>
      </w:r>
    </w:p>
    <w:p w:rsidR="00D82CF3" w:rsidRPr="00BC0F1E" w:rsidRDefault="00D82CF3">
      <w:pPr>
        <w:rPr>
          <w:rFonts w:ascii="Times New Roman" w:hAnsi="Times New Roman" w:cs="Times New Roman"/>
          <w:sz w:val="24"/>
          <w:szCs w:val="24"/>
        </w:rPr>
      </w:pPr>
    </w:p>
    <w:p w:rsidR="00D82CF3" w:rsidRPr="00BC0F1E" w:rsidRDefault="00BC0F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669A" w:rsidRPr="00BC0F1E">
        <w:rPr>
          <w:rFonts w:ascii="Times New Roman" w:hAnsi="Times New Roman" w:cs="Times New Roman"/>
          <w:sz w:val="24"/>
          <w:szCs w:val="24"/>
        </w:rPr>
        <w:t xml:space="preserve">Art.4, </w:t>
      </w:r>
      <w:proofErr w:type="spellStart"/>
      <w:r w:rsidR="0014669A" w:rsidRPr="00BC0F1E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="0014669A" w:rsidRPr="00BC0F1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14669A" w:rsidRPr="00BC0F1E">
        <w:rPr>
          <w:rFonts w:ascii="Times New Roman" w:hAnsi="Times New Roman" w:cs="Times New Roman"/>
          <w:sz w:val="24"/>
          <w:szCs w:val="24"/>
        </w:rPr>
        <w:t>3</w:t>
      </w:r>
      <w:r w:rsidR="0014669A" w:rsidRPr="00BC0F1E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14669A" w:rsidRPr="00BC0F1E">
        <w:rPr>
          <w:rFonts w:ascii="Times New Roman" w:hAnsi="Times New Roman" w:cs="Times New Roman"/>
          <w:b/>
          <w:sz w:val="24"/>
          <w:szCs w:val="24"/>
        </w:rPr>
        <w:t>Candidații</w:t>
      </w:r>
      <w:proofErr w:type="spellEnd"/>
      <w:r w:rsidR="0014669A" w:rsidRPr="00BC0F1E">
        <w:rPr>
          <w:rFonts w:ascii="Times New Roman" w:hAnsi="Times New Roman" w:cs="Times New Roman"/>
          <w:b/>
          <w:sz w:val="24"/>
          <w:szCs w:val="24"/>
        </w:rPr>
        <w:t xml:space="preserve"> pot </w:t>
      </w:r>
      <w:proofErr w:type="spellStart"/>
      <w:r w:rsidR="0014669A" w:rsidRPr="00BC0F1E">
        <w:rPr>
          <w:rFonts w:ascii="Times New Roman" w:hAnsi="Times New Roman" w:cs="Times New Roman"/>
          <w:b/>
          <w:sz w:val="24"/>
          <w:szCs w:val="24"/>
        </w:rPr>
        <w:t>susține</w:t>
      </w:r>
      <w:proofErr w:type="spellEnd"/>
      <w:r w:rsidR="0014669A" w:rsidRPr="00BC0F1E">
        <w:rPr>
          <w:rFonts w:ascii="Times New Roman" w:hAnsi="Times New Roman" w:cs="Times New Roman"/>
          <w:b/>
          <w:sz w:val="24"/>
          <w:szCs w:val="24"/>
        </w:rPr>
        <w:t xml:space="preserve"> examenul național pentru definitivare în învățământ fără taxă de cel mult 3 ori. Prezentările ulterioare la examen sunt condiționate de achitarea unei taxe în cuantum de 300 lei la unitatea de învățământ desemnată centru de examen.</w:t>
      </w:r>
    </w:p>
    <w:p w:rsidR="00D82CF3" w:rsidRPr="00BC0F1E" w:rsidRDefault="00D82CF3">
      <w:pPr>
        <w:rPr>
          <w:rFonts w:ascii="Times New Roman" w:hAnsi="Times New Roman" w:cs="Times New Roman"/>
          <w:sz w:val="24"/>
          <w:szCs w:val="24"/>
        </w:rPr>
      </w:pPr>
    </w:p>
    <w:p w:rsidR="00D82CF3" w:rsidRPr="00BC0F1E" w:rsidRDefault="00BC0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14669A" w:rsidRPr="00BC0F1E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="0014669A" w:rsidRPr="00BC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9A" w:rsidRPr="00BC0F1E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4669A" w:rsidRPr="00BC0F1E">
        <w:rPr>
          <w:rFonts w:ascii="Times New Roman" w:hAnsi="Times New Roman" w:cs="Times New Roman"/>
          <w:sz w:val="24"/>
          <w:szCs w:val="24"/>
        </w:rPr>
        <w:t xml:space="preserve"> care au susținut deja de trei ori examenul de definitivat și doresc să se înscrie pentru sesiunea 2026 vor achita în perioada înscrierii taxa de 300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  <w:proofErr w:type="gramStart"/>
      <w:r w:rsidRPr="0022232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669A" w:rsidRPr="00222326">
        <w:rPr>
          <w:rFonts w:ascii="Times New Roman" w:hAnsi="Times New Roman" w:cs="Times New Roman"/>
          <w:b/>
          <w:sz w:val="24"/>
          <w:szCs w:val="24"/>
        </w:rPr>
        <w:t xml:space="preserve"> DIRECT</w:t>
      </w:r>
      <w:proofErr w:type="gramEnd"/>
      <w:r w:rsidR="0014669A" w:rsidRPr="00222326">
        <w:rPr>
          <w:rFonts w:ascii="Times New Roman" w:hAnsi="Times New Roman" w:cs="Times New Roman"/>
          <w:b/>
          <w:sz w:val="24"/>
          <w:szCs w:val="24"/>
        </w:rPr>
        <w:t xml:space="preserve"> ÎN CONT, CU PRECIZAREA</w:t>
      </w:r>
      <w:r w:rsidR="0014669A" w:rsidRPr="00BC0F1E">
        <w:rPr>
          <w:rFonts w:ascii="Times New Roman" w:hAnsi="Times New Roman" w:cs="Times New Roman"/>
          <w:sz w:val="24"/>
          <w:szCs w:val="24"/>
        </w:rPr>
        <w:t>:</w:t>
      </w:r>
    </w:p>
    <w:p w:rsidR="00D82CF3" w:rsidRPr="00BC0F1E" w:rsidRDefault="00D82CF3">
      <w:pPr>
        <w:rPr>
          <w:rFonts w:ascii="Times New Roman" w:hAnsi="Times New Roman" w:cs="Times New Roman"/>
          <w:sz w:val="24"/>
          <w:szCs w:val="24"/>
        </w:rPr>
      </w:pPr>
    </w:p>
    <w:p w:rsidR="00D82CF3" w:rsidRPr="00BC0F1E" w:rsidRDefault="0014669A" w:rsidP="00BC0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0F1E">
        <w:rPr>
          <w:rFonts w:ascii="Times New Roman" w:hAnsi="Times New Roman" w:cs="Times New Roman"/>
          <w:b/>
          <w:sz w:val="24"/>
          <w:szCs w:val="24"/>
        </w:rPr>
        <w:t>NUME ............</w:t>
      </w:r>
      <w:proofErr w:type="gramEnd"/>
      <w:r w:rsidRPr="00BC0F1E">
        <w:rPr>
          <w:rFonts w:ascii="Times New Roman" w:hAnsi="Times New Roman" w:cs="Times New Roman"/>
          <w:b/>
          <w:sz w:val="24"/>
          <w:szCs w:val="24"/>
        </w:rPr>
        <w:t xml:space="preserve"> PRENUME ....................,</w:t>
      </w:r>
    </w:p>
    <w:p w:rsidR="00D82CF3" w:rsidRPr="00BC0F1E" w:rsidRDefault="00D82CF3" w:rsidP="00BC0F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CF3" w:rsidRPr="00BC0F1E" w:rsidRDefault="0014669A" w:rsidP="00BC0F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F1E">
        <w:rPr>
          <w:rFonts w:ascii="Times New Roman" w:hAnsi="Times New Roman" w:cs="Times New Roman"/>
          <w:b/>
          <w:sz w:val="24"/>
          <w:szCs w:val="24"/>
        </w:rPr>
        <w:t>TAXA DEFINITIVAT - SESIUNEA 2026</w:t>
      </w:r>
    </w:p>
    <w:p w:rsidR="00D82CF3" w:rsidRPr="00BC0F1E" w:rsidRDefault="00D82CF3" w:rsidP="00BC0F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2CF3" w:rsidRPr="00BC0F1E" w:rsidRDefault="0014669A">
      <w:pPr>
        <w:rPr>
          <w:rFonts w:ascii="Times New Roman" w:hAnsi="Times New Roman" w:cs="Times New Roman"/>
          <w:b/>
          <w:sz w:val="24"/>
          <w:szCs w:val="24"/>
        </w:rPr>
      </w:pPr>
      <w:r w:rsidRPr="00BC0F1E">
        <w:rPr>
          <w:rFonts w:ascii="Times New Roman" w:hAnsi="Times New Roman" w:cs="Times New Roman"/>
          <w:b/>
          <w:sz w:val="24"/>
          <w:szCs w:val="24"/>
        </w:rPr>
        <w:t>Beneficiar: INS</w:t>
      </w:r>
      <w:r w:rsidR="00BC0F1E" w:rsidRPr="00BC0F1E">
        <w:rPr>
          <w:rFonts w:ascii="Times New Roman" w:hAnsi="Times New Roman" w:cs="Times New Roman"/>
          <w:b/>
          <w:sz w:val="24"/>
          <w:szCs w:val="24"/>
        </w:rPr>
        <w:t>PECTORATUL ȘCOLAR JUDEȚEAN GORJ</w:t>
      </w:r>
    </w:p>
    <w:p w:rsidR="00D82CF3" w:rsidRPr="00BC0F1E" w:rsidRDefault="0022232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Strada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Victoriei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132-134,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Tâ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rgu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-Jiu</w:t>
      </w:r>
      <w:r w:rsidR="0014669A" w:rsidRPr="00BC0F1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4669A" w:rsidRPr="00BC0F1E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udețul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Gorj</w:t>
      </w:r>
      <w:proofErr w:type="spellEnd"/>
    </w:p>
    <w:p w:rsidR="00D82CF3" w:rsidRPr="00BC0F1E" w:rsidRDefault="0014669A">
      <w:pPr>
        <w:rPr>
          <w:rFonts w:ascii="Times New Roman" w:hAnsi="Times New Roman" w:cs="Times New Roman"/>
          <w:b/>
          <w:sz w:val="24"/>
          <w:szCs w:val="24"/>
        </w:rPr>
      </w:pPr>
      <w:r w:rsidRPr="00BC0F1E">
        <w:rPr>
          <w:rFonts w:ascii="Times New Roman" w:hAnsi="Times New Roman" w:cs="Times New Roman"/>
          <w:b/>
          <w:sz w:val="24"/>
          <w:szCs w:val="24"/>
        </w:rPr>
        <w:t>C.I.F. (</w:t>
      </w:r>
      <w:proofErr w:type="spellStart"/>
      <w:r w:rsidRPr="00BC0F1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BC0F1E">
        <w:rPr>
          <w:rFonts w:ascii="Times New Roman" w:hAnsi="Times New Roman" w:cs="Times New Roman"/>
          <w:b/>
          <w:sz w:val="24"/>
          <w:szCs w:val="24"/>
        </w:rPr>
        <w:t xml:space="preserve"> CU</w:t>
      </w:r>
      <w:r w:rsidR="00BC0F1E">
        <w:rPr>
          <w:rFonts w:ascii="Times New Roman" w:hAnsi="Times New Roman" w:cs="Times New Roman"/>
          <w:b/>
          <w:sz w:val="24"/>
          <w:szCs w:val="24"/>
        </w:rPr>
        <w:t>I): 4666150</w:t>
      </w:r>
    </w:p>
    <w:p w:rsidR="00D82CF3" w:rsidRPr="00BC0F1E" w:rsidRDefault="0014669A">
      <w:pPr>
        <w:rPr>
          <w:rFonts w:ascii="Times New Roman" w:hAnsi="Times New Roman" w:cs="Times New Roman"/>
          <w:b/>
          <w:sz w:val="24"/>
          <w:szCs w:val="24"/>
        </w:rPr>
      </w:pPr>
      <w:r w:rsidRPr="00BC0F1E">
        <w:rPr>
          <w:rFonts w:ascii="Times New Roman" w:hAnsi="Times New Roman" w:cs="Times New Roman"/>
          <w:b/>
          <w:sz w:val="24"/>
          <w:szCs w:val="24"/>
        </w:rPr>
        <w:t>Cod</w:t>
      </w:r>
      <w:r w:rsidR="00BC0F1E" w:rsidRPr="00BC0F1E">
        <w:rPr>
          <w:rFonts w:ascii="Times New Roman" w:hAnsi="Times New Roman" w:cs="Times New Roman"/>
          <w:b/>
          <w:sz w:val="24"/>
          <w:szCs w:val="24"/>
        </w:rPr>
        <w:t xml:space="preserve"> IBAN: RO55TREZ33620E335000XXX</w:t>
      </w:r>
    </w:p>
    <w:p w:rsidR="00D82CF3" w:rsidRPr="00BC0F1E" w:rsidRDefault="00D82CF3">
      <w:pPr>
        <w:rPr>
          <w:rFonts w:ascii="Times New Roman" w:hAnsi="Times New Roman" w:cs="Times New Roman"/>
          <w:sz w:val="24"/>
          <w:szCs w:val="24"/>
        </w:rPr>
      </w:pPr>
    </w:p>
    <w:p w:rsidR="00D82CF3" w:rsidRPr="00BC0F1E" w:rsidRDefault="00BC0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14669A" w:rsidRPr="00BC0F1E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="0014669A" w:rsidRPr="00BC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9A" w:rsidRPr="00BC0F1E">
        <w:rPr>
          <w:rFonts w:ascii="Times New Roman" w:hAnsi="Times New Roman" w:cs="Times New Roman"/>
          <w:sz w:val="24"/>
          <w:szCs w:val="24"/>
        </w:rPr>
        <w:t>dovadă</w:t>
      </w:r>
      <w:proofErr w:type="spellEnd"/>
      <w:r w:rsidR="0014669A" w:rsidRPr="00BC0F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669A" w:rsidRPr="00BC0F1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4669A" w:rsidRPr="00BC0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69A" w:rsidRPr="00BC0F1E">
        <w:rPr>
          <w:rFonts w:ascii="Times New Roman" w:hAnsi="Times New Roman" w:cs="Times New Roman"/>
          <w:sz w:val="24"/>
          <w:szCs w:val="24"/>
        </w:rPr>
        <w:t>achitării</w:t>
      </w:r>
      <w:proofErr w:type="spellEnd"/>
      <w:r w:rsidR="0014669A" w:rsidRPr="00BC0F1E">
        <w:rPr>
          <w:rFonts w:ascii="Times New Roman" w:hAnsi="Times New Roman" w:cs="Times New Roman"/>
          <w:sz w:val="24"/>
          <w:szCs w:val="24"/>
        </w:rPr>
        <w:t xml:space="preserve"> taxei, se depune în dosarul de înscriere.</w:t>
      </w:r>
    </w:p>
    <w:sectPr w:rsidR="00D82CF3" w:rsidRPr="00BC0F1E" w:rsidSect="00BC0F1E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669A"/>
    <w:rsid w:val="0015074B"/>
    <w:rsid w:val="00222326"/>
    <w:rsid w:val="0029639D"/>
    <w:rsid w:val="00326F90"/>
    <w:rsid w:val="00AA1D8D"/>
    <w:rsid w:val="00B47730"/>
    <w:rsid w:val="00BC0F1E"/>
    <w:rsid w:val="00CB0664"/>
    <w:rsid w:val="00D82CF3"/>
    <w:rsid w:val="00F70F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1B25436-14D4-E940-A2AB-4AD00A1F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D31AF-BAAA-4833-985B-243A2097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3</cp:revision>
  <dcterms:created xsi:type="dcterms:W3CDTF">2026-06-02T08:29:00Z</dcterms:created>
  <dcterms:modified xsi:type="dcterms:W3CDTF">2026-06-02T08:38:00Z</dcterms:modified>
  <cp:category/>
</cp:coreProperties>
</file>